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2EF5" w14:textId="2332C4DA" w:rsidR="00C01475" w:rsidRPr="00FB3A5C" w:rsidRDefault="00C01475" w:rsidP="002108F3">
      <w:pPr>
        <w:spacing w:line="276" w:lineRule="auto"/>
        <w:ind w:right="2835"/>
        <w:rPr>
          <w:rFonts w:cstheme="minorHAnsi"/>
          <w:b/>
          <w:bCs/>
          <w:color w:val="0D3A84"/>
          <w:sz w:val="48"/>
          <w:szCs w:val="48"/>
        </w:rPr>
      </w:pPr>
      <w:r w:rsidRPr="00FB3A5C">
        <w:rPr>
          <w:rFonts w:cstheme="minorHAnsi"/>
          <w:b/>
          <w:bCs/>
          <w:color w:val="0D3A84"/>
          <w:sz w:val="48"/>
          <w:szCs w:val="48"/>
        </w:rPr>
        <w:t>Onderwerp</w:t>
      </w:r>
    </w:p>
    <w:p w14:paraId="5B7CE5A0" w14:textId="1288C5F6" w:rsidR="00207B46" w:rsidRPr="00FB3A5C" w:rsidRDefault="002108F3" w:rsidP="002108F3">
      <w:pPr>
        <w:spacing w:line="276" w:lineRule="auto"/>
        <w:ind w:right="2835"/>
        <w:rPr>
          <w:rFonts w:cstheme="minorHAnsi"/>
          <w:color w:val="0D3A84"/>
          <w:sz w:val="24"/>
          <w:szCs w:val="24"/>
        </w:rPr>
      </w:pPr>
      <w:proofErr w:type="spellStart"/>
      <w:r w:rsidRPr="00FB3A5C">
        <w:rPr>
          <w:rFonts w:cstheme="minorHAnsi"/>
          <w:color w:val="0D3A84"/>
          <w:sz w:val="24"/>
          <w:szCs w:val="24"/>
        </w:rPr>
        <w:t>Until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recently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the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prevailing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view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assumed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lorem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ipsum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was born as a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nonsense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text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. “It's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not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Latin,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though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looks like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and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actually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says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nothing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,”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Before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&amp;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After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magazine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answered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a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curious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reader, “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Its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‘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words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’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loosely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approximate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the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frequency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with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which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letters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occur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in English,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which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is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why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at a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glance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looks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pretty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real.” As Cicero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would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put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it</w:t>
      </w:r>
      <w:proofErr w:type="spellEnd"/>
      <w:r w:rsidRPr="00FB3A5C">
        <w:rPr>
          <w:rFonts w:cstheme="minorHAnsi"/>
          <w:color w:val="0D3A84"/>
          <w:sz w:val="24"/>
          <w:szCs w:val="24"/>
        </w:rPr>
        <w:t>, “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Um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not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so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fast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.” The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placeholder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text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beginning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with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the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line “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Lorem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ipsum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dolor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sit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amet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consectetur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adipiscing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elit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”, looks like Latin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because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in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its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youth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centuries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ago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was Latin. Richard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McClintock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a Latin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scholar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from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Hampden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-Sydney College, is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credited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with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discovering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the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source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behind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the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ubiquitous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filler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text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. In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seeing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a sample of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lorem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ipsum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his interest was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piqued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by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consectetur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—a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genuine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,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albeit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rare, Latin </w:t>
      </w:r>
      <w:proofErr w:type="gramStart"/>
      <w:r w:rsidRPr="00FB3A5C">
        <w:rPr>
          <w:rFonts w:cstheme="minorHAnsi"/>
          <w:color w:val="0D3A84"/>
          <w:sz w:val="24"/>
          <w:szCs w:val="24"/>
        </w:rPr>
        <w:t>word</w:t>
      </w:r>
      <w:proofErr w:type="gramEnd"/>
      <w:r w:rsidRPr="00FB3A5C">
        <w:rPr>
          <w:rFonts w:cstheme="minorHAnsi"/>
          <w:color w:val="0D3A84"/>
          <w:sz w:val="24"/>
          <w:szCs w:val="24"/>
        </w:rPr>
        <w:t xml:space="preserve">. Consulting a Latin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dictionary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led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McClintock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to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a passage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from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De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Finibus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Bonorum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et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Malorum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(“On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the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Extremes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of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Good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and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Evil</w:t>
      </w:r>
      <w:proofErr w:type="spellEnd"/>
      <w:r w:rsidRPr="00FB3A5C">
        <w:rPr>
          <w:rFonts w:cstheme="minorHAnsi"/>
          <w:color w:val="0D3A84"/>
          <w:sz w:val="24"/>
          <w:szCs w:val="24"/>
        </w:rPr>
        <w:t>”), a first-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century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B.C.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text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from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the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Roman </w:t>
      </w:r>
      <w:proofErr w:type="spellStart"/>
      <w:r w:rsidRPr="00FB3A5C">
        <w:rPr>
          <w:rFonts w:cstheme="minorHAnsi"/>
          <w:color w:val="0D3A84"/>
          <w:sz w:val="24"/>
          <w:szCs w:val="24"/>
        </w:rPr>
        <w:t>philosopher</w:t>
      </w:r>
      <w:proofErr w:type="spellEnd"/>
      <w:r w:rsidRPr="00FB3A5C">
        <w:rPr>
          <w:rFonts w:cstheme="minorHAnsi"/>
          <w:color w:val="0D3A84"/>
          <w:sz w:val="24"/>
          <w:szCs w:val="24"/>
        </w:rPr>
        <w:t xml:space="preserve"> Cicero.</w:t>
      </w:r>
    </w:p>
    <w:p w14:paraId="193BF181" w14:textId="5E1AC8FC" w:rsidR="00207B46" w:rsidRPr="00FB3A5C" w:rsidRDefault="00207B46" w:rsidP="00CE0DE0">
      <w:pPr>
        <w:rPr>
          <w:rStyle w:val="Subtielebenadrukking"/>
          <w:color w:val="0D3A84"/>
          <w:sz w:val="21"/>
          <w:szCs w:val="21"/>
        </w:rPr>
      </w:pPr>
    </w:p>
    <w:p w14:paraId="449D6096" w14:textId="5C93C578" w:rsidR="00CE0DE0" w:rsidRPr="00FB3A5C" w:rsidRDefault="00B177F1" w:rsidP="00B177F1">
      <w:pPr>
        <w:tabs>
          <w:tab w:val="left" w:pos="3135"/>
        </w:tabs>
        <w:rPr>
          <w:rStyle w:val="Subtielebenadrukking"/>
          <w:color w:val="0D3A84"/>
          <w:sz w:val="21"/>
          <w:szCs w:val="21"/>
        </w:rPr>
      </w:pPr>
      <w:r w:rsidRPr="00FB3A5C">
        <w:rPr>
          <w:rStyle w:val="Subtielebenadrukking"/>
          <w:color w:val="0D3A84"/>
          <w:sz w:val="21"/>
          <w:szCs w:val="21"/>
        </w:rPr>
        <w:tab/>
      </w:r>
    </w:p>
    <w:p w14:paraId="633F44EA" w14:textId="0D43A824" w:rsidR="00CE0DE0" w:rsidRPr="00FB3A5C" w:rsidRDefault="00CE0DE0" w:rsidP="00CE0DE0">
      <w:pPr>
        <w:rPr>
          <w:rStyle w:val="Subtielebenadrukking"/>
          <w:i w:val="0"/>
          <w:iCs w:val="0"/>
          <w:color w:val="0D3A84"/>
          <w:sz w:val="21"/>
          <w:szCs w:val="21"/>
        </w:rPr>
      </w:pPr>
    </w:p>
    <w:p w14:paraId="77962C77" w14:textId="5734C4B2" w:rsidR="00CE0DE0" w:rsidRPr="00FB3A5C" w:rsidRDefault="00CE0DE0" w:rsidP="00CE0DE0">
      <w:pPr>
        <w:rPr>
          <w:rStyle w:val="Subtielebenadrukking"/>
          <w:color w:val="0D3A84"/>
          <w:sz w:val="21"/>
          <w:szCs w:val="21"/>
        </w:rPr>
      </w:pPr>
    </w:p>
    <w:p w14:paraId="1E6AB70F" w14:textId="7EFD7E7B" w:rsidR="00CE0DE0" w:rsidRPr="00FB3A5C" w:rsidRDefault="00CE0DE0" w:rsidP="00260C45">
      <w:pPr>
        <w:pStyle w:val="Titel"/>
        <w:rPr>
          <w:rStyle w:val="Subtielebenadrukking"/>
          <w:color w:val="0D3A84"/>
          <w:sz w:val="21"/>
          <w:szCs w:val="21"/>
        </w:rPr>
      </w:pPr>
    </w:p>
    <w:p w14:paraId="5DEA3230" w14:textId="7C943EDD" w:rsidR="00CE0DE0" w:rsidRPr="00FB3A5C" w:rsidRDefault="00CE0DE0" w:rsidP="00CE0DE0">
      <w:pPr>
        <w:rPr>
          <w:rStyle w:val="Subtielebenadrukking"/>
          <w:color w:val="0D3A84"/>
          <w:sz w:val="21"/>
          <w:szCs w:val="21"/>
        </w:rPr>
      </w:pPr>
    </w:p>
    <w:p w14:paraId="5E3CA5E9" w14:textId="57B5BEC6" w:rsidR="00CE0DE0" w:rsidRPr="00FB3A5C" w:rsidRDefault="00CE0DE0" w:rsidP="00CE0DE0">
      <w:pPr>
        <w:rPr>
          <w:rStyle w:val="Subtielebenadrukking"/>
          <w:color w:val="0D3A84"/>
          <w:sz w:val="21"/>
          <w:szCs w:val="21"/>
        </w:rPr>
      </w:pPr>
    </w:p>
    <w:p w14:paraId="726497AE" w14:textId="181BE1AE" w:rsidR="00CE0DE0" w:rsidRPr="00FB3A5C" w:rsidRDefault="00CE0DE0" w:rsidP="00CE0DE0">
      <w:pPr>
        <w:rPr>
          <w:rStyle w:val="Subtielebenadrukking"/>
          <w:color w:val="0D3A84"/>
          <w:sz w:val="21"/>
          <w:szCs w:val="21"/>
        </w:rPr>
      </w:pPr>
    </w:p>
    <w:p w14:paraId="4DC56ED2" w14:textId="45D25CE8" w:rsidR="002108F3" w:rsidRPr="00FB3A5C" w:rsidRDefault="002108F3">
      <w:pPr>
        <w:rPr>
          <w:rStyle w:val="Subtielebenadrukking"/>
          <w:i w:val="0"/>
          <w:iCs w:val="0"/>
          <w:color w:val="0D3A84"/>
          <w:sz w:val="19"/>
          <w:szCs w:val="19"/>
        </w:rPr>
      </w:pPr>
    </w:p>
    <w:sectPr w:rsidR="002108F3" w:rsidRPr="00FB3A5C" w:rsidSect="00C01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102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80A9" w14:textId="77777777" w:rsidR="000E764F" w:rsidRDefault="000E764F" w:rsidP="00831B1D">
      <w:pPr>
        <w:spacing w:after="0" w:line="240" w:lineRule="auto"/>
      </w:pPr>
      <w:r>
        <w:separator/>
      </w:r>
    </w:p>
  </w:endnote>
  <w:endnote w:type="continuationSeparator" w:id="0">
    <w:p w14:paraId="1ADB5157" w14:textId="77777777" w:rsidR="000E764F" w:rsidRDefault="000E764F" w:rsidP="0083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50525303"/>
      <w:docPartObj>
        <w:docPartGallery w:val="Page Numbers (Bottom of Page)"/>
        <w:docPartUnique/>
      </w:docPartObj>
    </w:sdtPr>
    <w:sdtContent>
      <w:p w14:paraId="49788E6F" w14:textId="69164104" w:rsidR="00536746" w:rsidRDefault="00536746" w:rsidP="000B726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1B10FD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0FD13BD" w14:textId="77777777" w:rsidR="00536746" w:rsidRDefault="00536746" w:rsidP="0053674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3DC4" w14:textId="08E0B30D" w:rsidR="00CE0DE0" w:rsidRPr="0094409D" w:rsidRDefault="00E52D51" w:rsidP="00CE0DE0">
    <w:pPr>
      <w:spacing w:after="480" w:line="240" w:lineRule="auto"/>
      <w:rPr>
        <w:rFonts w:ascii="Times New Roman" w:eastAsia="Times New Roman" w:hAnsi="Times New Roman" w:cs="Times New Roman"/>
        <w:sz w:val="24"/>
        <w:szCs w:val="24"/>
        <w:lang w:eastAsia="nl-NL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2856E91B" wp14:editId="5AF94803">
          <wp:simplePos x="0" y="0"/>
          <wp:positionH relativeFrom="column">
            <wp:posOffset>4712335</wp:posOffset>
          </wp:positionH>
          <wp:positionV relativeFrom="paragraph">
            <wp:posOffset>548005</wp:posOffset>
          </wp:positionV>
          <wp:extent cx="1048385" cy="219710"/>
          <wp:effectExtent l="0" t="0" r="5715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21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0" layoutInCell="1" allowOverlap="1" wp14:anchorId="0B4153E0" wp14:editId="61F3A477">
          <wp:simplePos x="0" y="0"/>
          <wp:positionH relativeFrom="column">
            <wp:posOffset>-34925</wp:posOffset>
          </wp:positionH>
          <wp:positionV relativeFrom="paragraph">
            <wp:posOffset>539115</wp:posOffset>
          </wp:positionV>
          <wp:extent cx="850900" cy="232410"/>
          <wp:effectExtent l="0" t="0" r="0" b="0"/>
          <wp:wrapThrough wrapText="bothSides">
            <wp:wrapPolygon edited="0">
              <wp:start x="0" y="0"/>
              <wp:lineTo x="0" y="20066"/>
              <wp:lineTo x="21278" y="20066"/>
              <wp:lineTo x="21278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232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185E67F7" wp14:editId="1817BE7E">
          <wp:simplePos x="0" y="0"/>
          <wp:positionH relativeFrom="column">
            <wp:posOffset>1176655</wp:posOffset>
          </wp:positionH>
          <wp:positionV relativeFrom="paragraph">
            <wp:posOffset>513080</wp:posOffset>
          </wp:positionV>
          <wp:extent cx="762000" cy="285750"/>
          <wp:effectExtent l="0" t="0" r="0" b="6350"/>
          <wp:wrapThrough wrapText="bothSides">
            <wp:wrapPolygon edited="0">
              <wp:start x="0" y="0"/>
              <wp:lineTo x="0" y="17280"/>
              <wp:lineTo x="9720" y="21120"/>
              <wp:lineTo x="12960" y="21120"/>
              <wp:lineTo x="21240" y="20160"/>
              <wp:lineTo x="21240" y="5760"/>
              <wp:lineTo x="19800" y="2880"/>
              <wp:lineTo x="12960" y="0"/>
              <wp:lineTo x="0" y="0"/>
            </wp:wrapPolygon>
          </wp:wrapThrough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59573CD4" wp14:editId="38B87971">
          <wp:simplePos x="0" y="0"/>
          <wp:positionH relativeFrom="column">
            <wp:posOffset>2304415</wp:posOffset>
          </wp:positionH>
          <wp:positionV relativeFrom="paragraph">
            <wp:posOffset>521335</wp:posOffset>
          </wp:positionV>
          <wp:extent cx="876300" cy="267970"/>
          <wp:effectExtent l="0" t="0" r="0" b="0"/>
          <wp:wrapThrough wrapText="bothSides">
            <wp:wrapPolygon edited="0">
              <wp:start x="5009" y="0"/>
              <wp:lineTo x="0" y="3071"/>
              <wp:lineTo x="0" y="18427"/>
              <wp:lineTo x="14400" y="20474"/>
              <wp:lineTo x="21287" y="20474"/>
              <wp:lineTo x="21287" y="8190"/>
              <wp:lineTo x="9704" y="0"/>
              <wp:lineTo x="5009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3ABF4291" wp14:editId="548CCD9A">
          <wp:simplePos x="0" y="0"/>
          <wp:positionH relativeFrom="column">
            <wp:posOffset>3548380</wp:posOffset>
          </wp:positionH>
          <wp:positionV relativeFrom="paragraph">
            <wp:posOffset>466725</wp:posOffset>
          </wp:positionV>
          <wp:extent cx="760730" cy="374650"/>
          <wp:effectExtent l="0" t="0" r="1270" b="6350"/>
          <wp:wrapThrough wrapText="bothSides">
            <wp:wrapPolygon edited="0">
              <wp:start x="0" y="0"/>
              <wp:lineTo x="0" y="21234"/>
              <wp:lineTo x="721" y="21234"/>
              <wp:lineTo x="2164" y="21234"/>
              <wp:lineTo x="21275" y="21234"/>
              <wp:lineTo x="21275" y="18305"/>
              <wp:lineTo x="20915" y="2197"/>
              <wp:lineTo x="20554" y="0"/>
              <wp:lineTo x="0" y="0"/>
            </wp:wrapPolygon>
          </wp:wrapThrough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BEB" w:rsidRPr="0094409D">
      <w:rPr>
        <w:rFonts w:ascii="Times New Roman" w:eastAsia="Times New Roman" w:hAnsi="Times New Roman" w:cs="Times New Roman"/>
        <w:noProof/>
        <w:sz w:val="24"/>
        <w:szCs w:val="24"/>
        <w:lang w:eastAsia="nl-NL"/>
      </w:rPr>
      <w:drawing>
        <wp:anchor distT="0" distB="0" distL="114300" distR="114300" simplePos="0" relativeHeight="251683840" behindDoc="0" locked="0" layoutInCell="1" allowOverlap="1" wp14:anchorId="0B47B6B5" wp14:editId="06D7A11B">
          <wp:simplePos x="0" y="0"/>
          <wp:positionH relativeFrom="column">
            <wp:posOffset>1146175</wp:posOffset>
          </wp:positionH>
          <wp:positionV relativeFrom="paragraph">
            <wp:posOffset>1052195</wp:posOffset>
          </wp:positionV>
          <wp:extent cx="810895" cy="290830"/>
          <wp:effectExtent l="0" t="0" r="1905" b="1270"/>
          <wp:wrapThrough wrapText="bothSides">
            <wp:wrapPolygon edited="0">
              <wp:start x="0" y="0"/>
              <wp:lineTo x="0" y="20751"/>
              <wp:lineTo x="21312" y="20751"/>
              <wp:lineTo x="21312" y="13205"/>
              <wp:lineTo x="19283" y="3773"/>
              <wp:lineTo x="18268" y="0"/>
              <wp:lineTo x="0" y="0"/>
            </wp:wrapPolygon>
          </wp:wrapThrough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DE0" w:rsidRPr="0094409D">
      <w:rPr>
        <w:rFonts w:ascii="Times New Roman" w:eastAsia="Times New Roman" w:hAnsi="Times New Roman" w:cs="Times New Roman"/>
        <w:sz w:val="24"/>
        <w:szCs w:val="24"/>
        <w:lang w:eastAsia="nl-NL"/>
      </w:rPr>
      <w:fldChar w:fldCharType="begin"/>
    </w:r>
    <w:r w:rsidR="00CE0DE0" w:rsidRPr="0094409D">
      <w:rPr>
        <w:rFonts w:ascii="Times New Roman" w:eastAsia="Times New Roman" w:hAnsi="Times New Roman" w:cs="Times New Roman"/>
        <w:sz w:val="24"/>
        <w:szCs w:val="24"/>
        <w:lang w:eastAsia="nl-NL"/>
      </w:rPr>
      <w:instrText xml:space="preserve"> INCLUDEPICTURE "https://www.gvadministraties.nl/wp-content/uploads/2016/06/GVA-logo-1.png" \* MERGEFORMATINET </w:instrText>
    </w:r>
    <w:r w:rsidR="00CE0DE0" w:rsidRPr="0094409D">
      <w:rPr>
        <w:rFonts w:ascii="Times New Roman" w:eastAsia="Times New Roman" w:hAnsi="Times New Roman" w:cs="Times New Roman"/>
        <w:sz w:val="24"/>
        <w:szCs w:val="24"/>
        <w:lang w:eastAsia="nl-NL"/>
      </w:rPr>
      <w:fldChar w:fldCharType="separate"/>
    </w:r>
    <w:r w:rsidR="00CE0DE0" w:rsidRPr="0094409D">
      <w:rPr>
        <w:rFonts w:ascii="Times New Roman" w:eastAsia="Times New Roman" w:hAnsi="Times New Roman" w:cs="Times New Roman"/>
        <w:sz w:val="24"/>
        <w:szCs w:val="24"/>
        <w:lang w:eastAsia="nl-NL"/>
      </w:rPr>
      <w:fldChar w:fldCharType="end"/>
    </w:r>
  </w:p>
  <w:p w14:paraId="372FFAD4" w14:textId="21ED0593" w:rsidR="00536746" w:rsidRPr="00CE0DE0" w:rsidRDefault="00FB3A5C" w:rsidP="00CE0DE0">
    <w:pPr>
      <w:pStyle w:val="Voettekst"/>
    </w:pPr>
    <w:r w:rsidRPr="0094409D">
      <w:rPr>
        <w:noProof/>
      </w:rPr>
      <w:drawing>
        <wp:anchor distT="0" distB="0" distL="114300" distR="114300" simplePos="0" relativeHeight="251680768" behindDoc="0" locked="0" layoutInCell="1" allowOverlap="1" wp14:anchorId="6BD1D785" wp14:editId="7F1976F7">
          <wp:simplePos x="0" y="0"/>
          <wp:positionH relativeFrom="column">
            <wp:posOffset>3444240</wp:posOffset>
          </wp:positionH>
          <wp:positionV relativeFrom="paragraph">
            <wp:posOffset>594360</wp:posOffset>
          </wp:positionV>
          <wp:extent cx="1283970" cy="248285"/>
          <wp:effectExtent l="0" t="0" r="0" b="5715"/>
          <wp:wrapThrough wrapText="bothSides">
            <wp:wrapPolygon edited="0">
              <wp:start x="855" y="0"/>
              <wp:lineTo x="0" y="4419"/>
              <wp:lineTo x="0" y="18783"/>
              <wp:lineTo x="855" y="20992"/>
              <wp:lineTo x="3205" y="20992"/>
              <wp:lineTo x="21365" y="17678"/>
              <wp:lineTo x="21365" y="4419"/>
              <wp:lineTo x="3205" y="0"/>
              <wp:lineTo x="855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09D">
      <w:rPr>
        <w:noProof/>
      </w:rPr>
      <w:drawing>
        <wp:anchor distT="0" distB="0" distL="114300" distR="114300" simplePos="0" relativeHeight="251684864" behindDoc="0" locked="0" layoutInCell="1" allowOverlap="1" wp14:anchorId="79E9E653" wp14:editId="4E975767">
          <wp:simplePos x="0" y="0"/>
          <wp:positionH relativeFrom="column">
            <wp:posOffset>2231902</wp:posOffset>
          </wp:positionH>
          <wp:positionV relativeFrom="paragraph">
            <wp:posOffset>607695</wp:posOffset>
          </wp:positionV>
          <wp:extent cx="949325" cy="222250"/>
          <wp:effectExtent l="0" t="0" r="3175" b="6350"/>
          <wp:wrapThrough wrapText="bothSides">
            <wp:wrapPolygon edited="0">
              <wp:start x="4334" y="0"/>
              <wp:lineTo x="0" y="13577"/>
              <wp:lineTo x="0" y="18514"/>
              <wp:lineTo x="9247" y="20983"/>
              <wp:lineTo x="19649" y="20983"/>
              <wp:lineTo x="19649" y="19749"/>
              <wp:lineTo x="21383" y="11109"/>
              <wp:lineTo x="21383" y="3703"/>
              <wp:lineTo x="6357" y="0"/>
              <wp:lineTo x="4334" y="0"/>
            </wp:wrapPolygon>
          </wp:wrapThrough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5DC" w:rsidRPr="0094409D">
      <w:rPr>
        <w:noProof/>
      </w:rPr>
      <w:drawing>
        <wp:anchor distT="0" distB="0" distL="114300" distR="114300" simplePos="0" relativeHeight="251681792" behindDoc="0" locked="0" layoutInCell="1" allowOverlap="1" wp14:anchorId="539DB65F" wp14:editId="5A302DB6">
          <wp:simplePos x="0" y="0"/>
          <wp:positionH relativeFrom="column">
            <wp:posOffset>-29210</wp:posOffset>
          </wp:positionH>
          <wp:positionV relativeFrom="paragraph">
            <wp:posOffset>521335</wp:posOffset>
          </wp:positionV>
          <wp:extent cx="791845" cy="391160"/>
          <wp:effectExtent l="0" t="0" r="0" b="2540"/>
          <wp:wrapThrough wrapText="bothSides">
            <wp:wrapPolygon edited="0">
              <wp:start x="6929" y="0"/>
              <wp:lineTo x="4850" y="2104"/>
              <wp:lineTo x="4850" y="9117"/>
              <wp:lineTo x="6236" y="11221"/>
              <wp:lineTo x="0" y="14026"/>
              <wp:lineTo x="0" y="21039"/>
              <wp:lineTo x="21132" y="21039"/>
              <wp:lineTo x="21132" y="14026"/>
              <wp:lineTo x="14550" y="11221"/>
              <wp:lineTo x="15936" y="9117"/>
              <wp:lineTo x="15936" y="2104"/>
              <wp:lineTo x="14204" y="0"/>
              <wp:lineTo x="6929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0178" w14:textId="77777777" w:rsidR="000E764F" w:rsidRDefault="000E764F" w:rsidP="00831B1D">
      <w:pPr>
        <w:spacing w:after="0" w:line="240" w:lineRule="auto"/>
      </w:pPr>
      <w:r>
        <w:separator/>
      </w:r>
    </w:p>
  </w:footnote>
  <w:footnote w:type="continuationSeparator" w:id="0">
    <w:p w14:paraId="3DFF012F" w14:textId="77777777" w:rsidR="000E764F" w:rsidRDefault="000E764F" w:rsidP="0083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F31C" w14:textId="6BC83462" w:rsidR="00B177F1" w:rsidRDefault="000E764F">
    <w:pPr>
      <w:pStyle w:val="Koptekst"/>
    </w:pPr>
    <w:r>
      <w:rPr>
        <w:noProof/>
      </w:rPr>
      <w:pict w14:anchorId="7A8E8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54051" o:spid="_x0000_s1027" type="#_x0000_t75" alt="" style="position:absolute;margin-left:0;margin-top:0;width:400pt;height:755.5pt;z-index:-2516213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e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8C17" w14:textId="5936E9B0" w:rsidR="00CE0DE0" w:rsidRDefault="000E764F">
    <w:pPr>
      <w:pStyle w:val="Koptekst"/>
    </w:pPr>
    <w:r>
      <w:rPr>
        <w:rFonts w:ascii="Calibri" w:hAnsi="Calibri" w:cs="Calibri"/>
        <w:b/>
        <w:bCs/>
        <w:noProof/>
      </w:rPr>
      <w:pict w14:anchorId="0D225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54052" o:spid="_x0000_s1026" type="#_x0000_t75" alt="" style="position:absolute;margin-left:0;margin-top:0;width:400pt;height:755.5pt;z-index:-25163980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erk"/>
          <w10:wrap anchorx="margin" anchory="margin"/>
        </v:shape>
      </w:pict>
    </w:r>
    <w:r w:rsidR="00A26101">
      <w:rPr>
        <w:rFonts w:ascii="Calibri" w:hAnsi="Calibri" w:cs="Calibri"/>
        <w:b/>
        <w:bCs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5358159" wp14:editId="6276DA35">
              <wp:simplePos x="0" y="0"/>
              <wp:positionH relativeFrom="column">
                <wp:posOffset>4354830</wp:posOffset>
              </wp:positionH>
              <wp:positionV relativeFrom="paragraph">
                <wp:posOffset>217950</wp:posOffset>
              </wp:positionV>
              <wp:extent cx="2480310" cy="5983605"/>
              <wp:effectExtent l="0" t="0" r="0" b="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0310" cy="5983605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3492B0CC" w14:textId="16EB0490" w:rsidR="00A40345" w:rsidRPr="00B43A9E" w:rsidRDefault="00FB3A5C" w:rsidP="00977512">
                          <w:pPr>
                            <w:rPr>
                              <w:rFonts w:ascii="Arial" w:hAnsi="Arial" w:cs="Arial"/>
                              <w:color w:val="0065A5"/>
                              <w:sz w:val="21"/>
                              <w:szCs w:val="21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noProof/>
                              <w:color w:val="0D3A84"/>
                              <w:shd w:val="clear" w:color="auto" w:fill="FFFFFF"/>
                            </w:rPr>
                            <w:drawing>
                              <wp:inline distT="0" distB="0" distL="0" distR="0" wp14:anchorId="511ACDC5" wp14:editId="0E94C764">
                                <wp:extent cx="1599339" cy="1880925"/>
                                <wp:effectExtent l="0" t="0" r="1270" b="0"/>
                                <wp:docPr id="1928875114" name="Graphic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8875114" name="Graphic 192887511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1528" cy="1907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A25B146" w14:textId="21093C90" w:rsidR="00977512" w:rsidRPr="00FB3A5C" w:rsidRDefault="00977512" w:rsidP="00977512">
                          <w:pPr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B3A5C">
                            <w:rPr>
                              <w:rFonts w:cstheme="minorHAnsi"/>
                              <w:b/>
                              <w:bCs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Elburger Sport Club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 xml:space="preserve">Burg. Bode Sportpark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proofErr w:type="spellStart"/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Zwolscheweg</w:t>
                          </w:r>
                          <w:proofErr w:type="spellEnd"/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6 </w:t>
                          </w:r>
                          <w:r w:rsidR="00C01475"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8081 CG Elburg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="00C01475"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(0525) </w:t>
                          </w:r>
                          <w:proofErr w:type="gramStart"/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681066 /</w:t>
                          </w:r>
                          <w:proofErr w:type="gramEnd"/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685901 </w:t>
                          </w:r>
                        </w:p>
                        <w:p w14:paraId="0E6FF410" w14:textId="7AEE5CF1" w:rsidR="00C01475" w:rsidRPr="00FB3A5C" w:rsidRDefault="00977512" w:rsidP="00977512">
                          <w:pPr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4" w:history="1">
                            <w:r w:rsidRPr="00FB3A5C">
                              <w:rPr>
                                <w:rStyle w:val="Hyperlink"/>
                                <w:rFonts w:asciiTheme="majorHAnsi" w:hAnsiTheme="majorHAnsi" w:cstheme="majorHAnsi"/>
                                <w:color w:val="0D3A84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info@elburgersc.nl</w:t>
                            </w:r>
                          </w:hyperlink>
                          <w:r w:rsidR="00173FFF"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hyperlink r:id="rId5" w:history="1">
                            <w:r w:rsidR="00173FFF" w:rsidRPr="00FB3A5C">
                              <w:rPr>
                                <w:rStyle w:val="Hyperlink"/>
                                <w:rFonts w:asciiTheme="majorHAnsi" w:hAnsiTheme="majorHAnsi" w:cstheme="majorHAnsi"/>
                                <w:color w:val="0D3A84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www.elburgersc.nl</w:t>
                            </w:r>
                          </w:hyperlink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 xml:space="preserve">Postadres: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 xml:space="preserve">Postbus 114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 xml:space="preserve">8080 AC Elburg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</w:p>
                        <w:p w14:paraId="330E7FA1" w14:textId="7D85BB50" w:rsidR="00977512" w:rsidRPr="00FB3A5C" w:rsidRDefault="00977512" w:rsidP="00977512">
                          <w:pPr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NL18 INGB 0668 9968 62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proofErr w:type="spellStart"/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K.v.K.</w:t>
                          </w:r>
                          <w:proofErr w:type="spellEnd"/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Harderwijk 40094350 </w:t>
                          </w:r>
                          <w:r w:rsidRPr="00FB3A5C">
                            <w:rPr>
                              <w:rFonts w:asciiTheme="majorHAnsi" w:hAnsiTheme="majorHAnsi" w:cstheme="majorHAnsi"/>
                              <w:color w:val="0D3A84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BTW NL002715260B01</w:t>
                          </w:r>
                        </w:p>
                        <w:p w14:paraId="4E431BFA" w14:textId="77777777" w:rsidR="00977512" w:rsidRPr="00173FFF" w:rsidRDefault="00977512" w:rsidP="00977512">
                          <w:pPr>
                            <w:rPr>
                              <w:rFonts w:ascii="Arial" w:hAnsi="Arial" w:cs="Arial"/>
                              <w:color w:val="0065A5"/>
                              <w:sz w:val="21"/>
                              <w:szCs w:val="21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7F953383" w14:textId="77777777" w:rsidR="00977512" w:rsidRPr="00173FFF" w:rsidRDefault="00977512" w:rsidP="00977512">
                          <w:pPr>
                            <w:rPr>
                              <w:color w:val="0065A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58159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margin-left:342.9pt;margin-top:17.15pt;width:195.3pt;height:47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" fillcolor="white [3201]" stroked="f" strokeweight="0">
              <v:fill opacity="0"/>
              <v:textbox>
                <w:txbxContent>
                  <w:p w14:paraId="3492B0CC" w14:textId="16EB0490" w:rsidR="00A40345" w:rsidRPr="00B43A9E" w:rsidRDefault="00FB3A5C" w:rsidP="00977512">
                    <w:pPr>
                      <w:rPr>
                        <w:rFonts w:ascii="Arial" w:hAnsi="Arial" w:cs="Arial"/>
                        <w:color w:val="0065A5"/>
                        <w:sz w:val="21"/>
                        <w:szCs w:val="21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ajorHAnsi" w:hAnsiTheme="majorHAnsi" w:cstheme="majorHAnsi"/>
                        <w:noProof/>
                        <w:color w:val="0D3A84"/>
                        <w:shd w:val="clear" w:color="auto" w:fill="FFFFFF"/>
                      </w:rPr>
                      <w:drawing>
                        <wp:inline distT="0" distB="0" distL="0" distR="0" wp14:anchorId="511ACDC5" wp14:editId="0E94C764">
                          <wp:extent cx="1599339" cy="1880925"/>
                          <wp:effectExtent l="0" t="0" r="1270" b="0"/>
                          <wp:docPr id="1928875114" name="Graphic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28875114" name="Graphic 192887511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1528" cy="19070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A25B146" w14:textId="21093C90" w:rsidR="00977512" w:rsidRPr="00FB3A5C" w:rsidRDefault="00977512" w:rsidP="00977512">
                    <w:pPr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B3A5C">
                      <w:rPr>
                        <w:rFonts w:cstheme="minorHAnsi"/>
                        <w:b/>
                        <w:bCs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Elburger Sport Club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 xml:space="preserve">Burg. Bode Sportpark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proofErr w:type="spellStart"/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Zwolscheweg</w:t>
                    </w:r>
                    <w:proofErr w:type="spellEnd"/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6 </w:t>
                    </w:r>
                    <w:r w:rsidR="00C01475"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8081 CG Elburg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="00C01475"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(0525) </w:t>
                    </w:r>
                    <w:proofErr w:type="gramStart"/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681066 /</w:t>
                    </w:r>
                    <w:proofErr w:type="gramEnd"/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685901 </w:t>
                    </w:r>
                  </w:p>
                  <w:p w14:paraId="0E6FF410" w14:textId="7AEE5CF1" w:rsidR="00C01475" w:rsidRPr="00FB3A5C" w:rsidRDefault="00977512" w:rsidP="00977512">
                    <w:pPr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6" w:history="1">
                      <w:r w:rsidRPr="00FB3A5C">
                        <w:rPr>
                          <w:rStyle w:val="Hyperlink"/>
                          <w:rFonts w:asciiTheme="majorHAnsi" w:hAnsiTheme="majorHAnsi" w:cstheme="majorHAnsi"/>
                          <w:color w:val="0D3A84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info@elburgersc.nl</w:t>
                      </w:r>
                    </w:hyperlink>
                    <w:r w:rsidR="00173FFF"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hyperlink r:id="rId7" w:history="1">
                      <w:r w:rsidR="00173FFF" w:rsidRPr="00FB3A5C">
                        <w:rPr>
                          <w:rStyle w:val="Hyperlink"/>
                          <w:rFonts w:asciiTheme="majorHAnsi" w:hAnsiTheme="majorHAnsi" w:cstheme="majorHAnsi"/>
                          <w:color w:val="0D3A84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www.elburgersc.nl</w:t>
                      </w:r>
                    </w:hyperlink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 xml:space="preserve">Postadres: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 xml:space="preserve">Postbus 114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 xml:space="preserve">8080 AC Elburg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</w:p>
                  <w:p w14:paraId="330E7FA1" w14:textId="7D85BB50" w:rsidR="00977512" w:rsidRPr="00FB3A5C" w:rsidRDefault="00977512" w:rsidP="00977512">
                    <w:pPr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NL18 INGB 0668 9968 62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proofErr w:type="spellStart"/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K.v.K.</w:t>
                    </w:r>
                    <w:proofErr w:type="spellEnd"/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Harderwijk 40094350 </w:t>
                    </w:r>
                    <w:r w:rsidRPr="00FB3A5C">
                      <w:rPr>
                        <w:rFonts w:asciiTheme="majorHAnsi" w:hAnsiTheme="majorHAnsi" w:cstheme="majorHAnsi"/>
                        <w:color w:val="0D3A84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BTW NL002715260B01</w:t>
                    </w:r>
                  </w:p>
                  <w:p w14:paraId="4E431BFA" w14:textId="77777777" w:rsidR="00977512" w:rsidRPr="00173FFF" w:rsidRDefault="00977512" w:rsidP="00977512">
                    <w:pPr>
                      <w:rPr>
                        <w:rFonts w:ascii="Arial" w:hAnsi="Arial" w:cs="Arial"/>
                        <w:color w:val="0065A5"/>
                        <w:sz w:val="21"/>
                        <w:szCs w:val="21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7F953383" w14:textId="77777777" w:rsidR="00977512" w:rsidRPr="00173FFF" w:rsidRDefault="00977512" w:rsidP="00977512">
                    <w:pPr>
                      <w:rPr>
                        <w:color w:val="0065A5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F376" w14:textId="4235C2C8" w:rsidR="00B177F1" w:rsidRDefault="000E764F">
    <w:pPr>
      <w:pStyle w:val="Koptekst"/>
    </w:pPr>
    <w:r>
      <w:rPr>
        <w:noProof/>
      </w:rPr>
      <w:pict w14:anchorId="237E3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54050" o:spid="_x0000_s1025" type="#_x0000_t75" alt="" style="position:absolute;margin-left:0;margin-top:0;width:400pt;height:755.5pt;z-index:-2516244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e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56B"/>
    <w:multiLevelType w:val="hybridMultilevel"/>
    <w:tmpl w:val="9F483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835A4"/>
    <w:multiLevelType w:val="hybridMultilevel"/>
    <w:tmpl w:val="9F483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C6B03"/>
    <w:multiLevelType w:val="hybridMultilevel"/>
    <w:tmpl w:val="9F483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5083">
    <w:abstractNumId w:val="0"/>
  </w:num>
  <w:num w:numId="2" w16cid:durableId="862473797">
    <w:abstractNumId w:val="1"/>
  </w:num>
  <w:num w:numId="3" w16cid:durableId="34035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CE"/>
    <w:rsid w:val="00003535"/>
    <w:rsid w:val="00075AC9"/>
    <w:rsid w:val="000850A4"/>
    <w:rsid w:val="000936BF"/>
    <w:rsid w:val="00095502"/>
    <w:rsid w:val="000E2706"/>
    <w:rsid w:val="000E764F"/>
    <w:rsid w:val="00147792"/>
    <w:rsid w:val="00147E68"/>
    <w:rsid w:val="00173FFF"/>
    <w:rsid w:val="001B10FD"/>
    <w:rsid w:val="001B75DC"/>
    <w:rsid w:val="001D1229"/>
    <w:rsid w:val="001D3B34"/>
    <w:rsid w:val="001E5730"/>
    <w:rsid w:val="00207B46"/>
    <w:rsid w:val="002108F3"/>
    <w:rsid w:val="00211BF1"/>
    <w:rsid w:val="002158CC"/>
    <w:rsid w:val="00247828"/>
    <w:rsid w:val="00260C45"/>
    <w:rsid w:val="00294642"/>
    <w:rsid w:val="002A0BD9"/>
    <w:rsid w:val="003C5373"/>
    <w:rsid w:val="0040164C"/>
    <w:rsid w:val="004E4748"/>
    <w:rsid w:val="005172CE"/>
    <w:rsid w:val="00536746"/>
    <w:rsid w:val="005E4362"/>
    <w:rsid w:val="00641E95"/>
    <w:rsid w:val="00646150"/>
    <w:rsid w:val="006C7433"/>
    <w:rsid w:val="006D334E"/>
    <w:rsid w:val="006E7343"/>
    <w:rsid w:val="007164E1"/>
    <w:rsid w:val="007341C8"/>
    <w:rsid w:val="00757859"/>
    <w:rsid w:val="00790BF6"/>
    <w:rsid w:val="007D147D"/>
    <w:rsid w:val="007F5A8E"/>
    <w:rsid w:val="00831B1D"/>
    <w:rsid w:val="00891498"/>
    <w:rsid w:val="009039F0"/>
    <w:rsid w:val="00934DC3"/>
    <w:rsid w:val="0094078A"/>
    <w:rsid w:val="00944053"/>
    <w:rsid w:val="0094409D"/>
    <w:rsid w:val="00952D99"/>
    <w:rsid w:val="00961B1B"/>
    <w:rsid w:val="00974852"/>
    <w:rsid w:val="00977512"/>
    <w:rsid w:val="009C0CF5"/>
    <w:rsid w:val="009E05D1"/>
    <w:rsid w:val="009E3830"/>
    <w:rsid w:val="00A26101"/>
    <w:rsid w:val="00A40345"/>
    <w:rsid w:val="00A67B87"/>
    <w:rsid w:val="00AC41F8"/>
    <w:rsid w:val="00AF2DFD"/>
    <w:rsid w:val="00B04BA4"/>
    <w:rsid w:val="00B177F1"/>
    <w:rsid w:val="00B43A9E"/>
    <w:rsid w:val="00B518F0"/>
    <w:rsid w:val="00B54969"/>
    <w:rsid w:val="00B56140"/>
    <w:rsid w:val="00B62A78"/>
    <w:rsid w:val="00C01475"/>
    <w:rsid w:val="00C159EA"/>
    <w:rsid w:val="00C60945"/>
    <w:rsid w:val="00CB2B63"/>
    <w:rsid w:val="00CE0DE0"/>
    <w:rsid w:val="00DC25CD"/>
    <w:rsid w:val="00DC2BA2"/>
    <w:rsid w:val="00DC6570"/>
    <w:rsid w:val="00E21D35"/>
    <w:rsid w:val="00E21F60"/>
    <w:rsid w:val="00E51957"/>
    <w:rsid w:val="00E52D51"/>
    <w:rsid w:val="00E720BC"/>
    <w:rsid w:val="00E8135D"/>
    <w:rsid w:val="00EC1CCA"/>
    <w:rsid w:val="00EC2BEB"/>
    <w:rsid w:val="00EE6279"/>
    <w:rsid w:val="00F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F7278"/>
  <w15:chartTrackingRefBased/>
  <w15:docId w15:val="{FD8D175C-F69C-478D-BC83-9F98CC9A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72C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172C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3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1B1D"/>
  </w:style>
  <w:style w:type="paragraph" w:styleId="Voettekst">
    <w:name w:val="footer"/>
    <w:basedOn w:val="Standaard"/>
    <w:link w:val="VoettekstChar"/>
    <w:uiPriority w:val="99"/>
    <w:unhideWhenUsed/>
    <w:rsid w:val="0083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1B1D"/>
  </w:style>
  <w:style w:type="character" w:styleId="Onopgelostemelding">
    <w:name w:val="Unresolved Mention"/>
    <w:basedOn w:val="Standaardalinea-lettertype"/>
    <w:uiPriority w:val="99"/>
    <w:semiHidden/>
    <w:unhideWhenUsed/>
    <w:rsid w:val="00831B1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36746"/>
    <w:rPr>
      <w:color w:val="954F72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536746"/>
  </w:style>
  <w:style w:type="paragraph" w:styleId="Geenafstand">
    <w:name w:val="No Spacing"/>
    <w:link w:val="GeenafstandChar"/>
    <w:uiPriority w:val="1"/>
    <w:qFormat/>
    <w:rsid w:val="00207B46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07B46"/>
    <w:rPr>
      <w:rFonts w:eastAsiaTheme="minorEastAsia"/>
      <w:lang w:val="en-US" w:eastAsia="zh-CN"/>
    </w:rPr>
  </w:style>
  <w:style w:type="character" w:styleId="Subtielebenadrukking">
    <w:name w:val="Subtle Emphasis"/>
    <w:basedOn w:val="Standaardalinea-lettertype"/>
    <w:uiPriority w:val="19"/>
    <w:qFormat/>
    <w:rsid w:val="00CE0DE0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0D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0DE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qFormat/>
    <w:rsid w:val="00260C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hyperlink" Target="http://www.elburgersc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info@elburgersc.nl" TargetMode="External"/><Relationship Id="rId5" Type="http://schemas.openxmlformats.org/officeDocument/2006/relationships/hyperlink" Target="http://www.elburgersc.nl" TargetMode="External"/><Relationship Id="rId4" Type="http://schemas.openxmlformats.org/officeDocument/2006/relationships/hyperlink" Target="mailto:info@elburgersc.n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FE9B4-13A8-9440-9567-A8AF4D68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van Triest</dc:creator>
  <cp:keywords/>
  <dc:description/>
  <cp:lastModifiedBy>niels bosman</cp:lastModifiedBy>
  <cp:revision>6</cp:revision>
  <cp:lastPrinted>2023-03-07T19:57:00Z</cp:lastPrinted>
  <dcterms:created xsi:type="dcterms:W3CDTF">2023-03-08T09:49:00Z</dcterms:created>
  <dcterms:modified xsi:type="dcterms:W3CDTF">2025-07-07T11:06:00Z</dcterms:modified>
</cp:coreProperties>
</file>